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are Plate Tectonics?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plates in the earth's outer shell?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 America and ______ look like they could fit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Pangaea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Mountains in Canada were formed because of Plates ______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explanation based on observation and reasoning?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 is the centre part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Plate _________ is the theory that explains geologic processes.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developed the theory of continental drift?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Tuzo-Wilson was a ________ geophysicist interested in plate tectonics.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supercontinent was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Wegener believed that the land masses collided because of continental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Mountains formed about 300 ______ years ago when land masses collided.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series of plates resembling a jigsaw puzzle?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convection _____ are the driving force that moves the plates.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Plate Tectonics?</dc:title>
  <dcterms:created xsi:type="dcterms:W3CDTF">2021-10-11T21:50:24Z</dcterms:created>
  <dcterms:modified xsi:type="dcterms:W3CDTF">2021-10-11T21:50:24Z</dcterms:modified>
</cp:coreProperties>
</file>