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microorganisms?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fungi feed on waste or decaying v _ _ _ _ _ _ _ _ 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microscopic fungi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bacterial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like organism that feeds on other microorganisms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Microorganisms can be found everywhere, including on or in our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lungs that can be caused by bacterial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can play a part in preventing c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laboratory instrument is used to view microorganisms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7 life processes.  Which one is missing from the list?  Movement-respiration-sensitivity-growth-excretion-nutrition.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Yeast can be used to make which type of food 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only reproduce inside the cell of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microorganisms?</dc:title>
  <dcterms:created xsi:type="dcterms:W3CDTF">2021-10-11T21:50:19Z</dcterms:created>
  <dcterms:modified xsi:type="dcterms:W3CDTF">2021-10-11T21:50:19Z</dcterms:modified>
</cp:coreProperties>
</file>