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are some Ecosystems and their parts?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ecosystem that has a dense jungle and high level of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aquatic ecosystem that makes 75℅ of earth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cold and treeless region found in the Artic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aquatic ecosystem that has a lentic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ecosystem found on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ecosystem that has large amount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ecosystem found on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ecosystem that has a big open space that generally has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nonliving factors of an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living parts of a ecosystem?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dry ecosystem that receives very little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source of energy for plants?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some Ecosystems and their parts?</dc:title>
  <dcterms:created xsi:type="dcterms:W3CDTF">2021-10-11T21:48:57Z</dcterms:created>
  <dcterms:modified xsi:type="dcterms:W3CDTF">2021-10-11T21:48:57Z</dcterms:modified>
</cp:coreProperties>
</file>