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are the first 3 oils you see?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Surrender    </w:t>
      </w:r>
      <w:r>
        <w:t xml:space="preserve">   Valor    </w:t>
      </w:r>
      <w:r>
        <w:t xml:space="preserve">   Purification    </w:t>
      </w:r>
      <w:r>
        <w:t xml:space="preserve">   Panaway    </w:t>
      </w:r>
      <w:r>
        <w:t xml:space="preserve">   Joy    </w:t>
      </w:r>
      <w:r>
        <w:t xml:space="preserve">   Gentlebaby    </w:t>
      </w:r>
      <w:r>
        <w:t xml:space="preserve">   Envision    </w:t>
      </w:r>
      <w:r>
        <w:t xml:space="preserve">   Digize    </w:t>
      </w:r>
      <w:r>
        <w:t xml:space="preserve">   Christmasspirit    </w:t>
      </w:r>
      <w:r>
        <w:t xml:space="preserve">   Abundance    </w:t>
      </w:r>
      <w:r>
        <w:t xml:space="preserve">   Believe    </w:t>
      </w:r>
      <w:r>
        <w:t xml:space="preserve">   Wintergreen    </w:t>
      </w:r>
      <w:r>
        <w:t xml:space="preserve">   Teatree    </w:t>
      </w:r>
      <w:r>
        <w:t xml:space="preserve">   Vetiver    </w:t>
      </w:r>
      <w:r>
        <w:t xml:space="preserve">   Rosemary    </w:t>
      </w:r>
      <w:r>
        <w:t xml:space="preserve">   Myrrh    </w:t>
      </w:r>
      <w:r>
        <w:t xml:space="preserve">   Lime    </w:t>
      </w:r>
      <w:r>
        <w:t xml:space="preserve">   Stressaway    </w:t>
      </w:r>
      <w:r>
        <w:t xml:space="preserve">   Marjoram    </w:t>
      </w:r>
      <w:r>
        <w:t xml:space="preserve">   Melissa    </w:t>
      </w:r>
      <w:r>
        <w:t xml:space="preserve">   lemongrass    </w:t>
      </w:r>
      <w:r>
        <w:t xml:space="preserve">   Citrusfresh    </w:t>
      </w:r>
      <w:r>
        <w:t xml:space="preserve">   Grapefruit    </w:t>
      </w:r>
      <w:r>
        <w:t xml:space="preserve">   Frankincense    </w:t>
      </w:r>
      <w:r>
        <w:t xml:space="preserve">   Clary sage    </w:t>
      </w:r>
      <w:r>
        <w:t xml:space="preserve">   Cedarwood    </w:t>
      </w:r>
      <w:r>
        <w:t xml:space="preserve">   Peppermint    </w:t>
      </w:r>
      <w:r>
        <w:t xml:space="preserve">   Cardamom    </w:t>
      </w:r>
      <w:r>
        <w:t xml:space="preserve">   Bergamot    </w:t>
      </w:r>
      <w:r>
        <w:t xml:space="preserve">   Thieves    </w:t>
      </w:r>
      <w:r>
        <w:t xml:space="preserve">   Lemon    </w:t>
      </w:r>
      <w:r>
        <w:t xml:space="preserve">   Lavender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are the first 3 oils you see?</dc:title>
  <dcterms:created xsi:type="dcterms:W3CDTF">2021-10-11T21:49:45Z</dcterms:created>
  <dcterms:modified xsi:type="dcterms:W3CDTF">2021-10-11T21:49:45Z</dcterms:modified>
</cp:coreProperties>
</file>