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are the impacts of feeding our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Proteins collectively, especially as a dietary component.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river in the world in volume of water carried.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careful utilization of a natural resource in order to prevent depletion.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Strikingly unusual or strange in effect or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naturally occurring community of flora and fauna occupying a major habitat.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cause to slope or incline downward.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Easily destroyed or threatened.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methods of physics to the study of biological structures and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supply of anything gathered at maturity and stored.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Absolutely necessary.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production of crops, livestock, or poultry.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crust and upper mantle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natural home or environment of an animal, plant, or other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divest or clear of forests or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gaseous envelope surrounding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Clearing forests to make way for housing or agricultural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planted trees or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source of supply, support, or aid, especially one that can be readily drawn upon when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fertile, upper part of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strong fishing net for dragging along the sea bottom.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are the impacts of feeding our world</dc:title>
  <dcterms:created xsi:type="dcterms:W3CDTF">2021-10-11T21:48:38Z</dcterms:created>
  <dcterms:modified xsi:type="dcterms:W3CDTF">2021-10-11T21:48:38Z</dcterms:modified>
</cp:coreProperties>
</file>