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What are the important times in people's lives?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Birth    </w:t>
      </w:r>
      <w:r>
        <w:t xml:space="preserve">   Buddhism    </w:t>
      </w:r>
      <w:r>
        <w:t xml:space="preserve">   Celebration    </w:t>
      </w:r>
      <w:r>
        <w:t xml:space="preserve">   Ceremony    </w:t>
      </w:r>
      <w:r>
        <w:t xml:space="preserve">   Christianity    </w:t>
      </w:r>
      <w:r>
        <w:t xml:space="preserve">   Death    </w:t>
      </w:r>
      <w:r>
        <w:t xml:space="preserve">   Funeral    </w:t>
      </w:r>
      <w:r>
        <w:t xml:space="preserve">   Hinduism    </w:t>
      </w:r>
      <w:r>
        <w:t xml:space="preserve">   Islam    </w:t>
      </w:r>
      <w:r>
        <w:t xml:space="preserve">   Judaism    </w:t>
      </w:r>
      <w:r>
        <w:t xml:space="preserve">   Life    </w:t>
      </w:r>
      <w:r>
        <w:t xml:space="preserve">   Marriage    </w:t>
      </w:r>
      <w:r>
        <w:t xml:space="preserve">   Rites of Passage    </w:t>
      </w:r>
      <w:r>
        <w:t xml:space="preserve">   Sikhism    </w:t>
      </w:r>
      <w:r>
        <w:t xml:space="preserve">   Wedding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are the important times in people's lives?</dc:title>
  <dcterms:created xsi:type="dcterms:W3CDTF">2021-10-11T21:49:13Z</dcterms:created>
  <dcterms:modified xsi:type="dcterms:W3CDTF">2021-10-11T21:49:13Z</dcterms:modified>
</cp:coreProperties>
</file>