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the needs of our community?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starving    </w:t>
      </w:r>
      <w:r>
        <w:t xml:space="preserve">   schools    </w:t>
      </w:r>
      <w:r>
        <w:t xml:space="preserve">   organizations    </w:t>
      </w:r>
      <w:r>
        <w:t xml:space="preserve">   nonperishable    </w:t>
      </w:r>
      <w:r>
        <w:t xml:space="preserve">   neglected    </w:t>
      </w:r>
      <w:r>
        <w:t xml:space="preserve">   needs    </w:t>
      </w:r>
      <w:r>
        <w:t xml:space="preserve">   money    </w:t>
      </w:r>
      <w:r>
        <w:t xml:space="preserve">   meals    </w:t>
      </w:r>
      <w:r>
        <w:t xml:space="preserve">   lunch bags    </w:t>
      </w:r>
      <w:r>
        <w:t xml:space="preserve">   Love in a Backpack    </w:t>
      </w:r>
      <w:r>
        <w:t xml:space="preserve">   litter box    </w:t>
      </w:r>
      <w:r>
        <w:t xml:space="preserve">   hungry    </w:t>
      </w:r>
      <w:r>
        <w:t xml:space="preserve">   hunger    </w:t>
      </w:r>
      <w:r>
        <w:t xml:space="preserve">   Humane Society    </w:t>
      </w:r>
      <w:r>
        <w:t xml:space="preserve">   homes    </w:t>
      </w:r>
      <w:r>
        <w:t xml:space="preserve">   homeless    </w:t>
      </w:r>
      <w:r>
        <w:t xml:space="preserve">   help    </w:t>
      </w:r>
      <w:r>
        <w:t xml:space="preserve">   healthy    </w:t>
      </w:r>
      <w:r>
        <w:t xml:space="preserve">   family    </w:t>
      </w:r>
      <w:r>
        <w:t xml:space="preserve">   donations    </w:t>
      </w:r>
      <w:r>
        <w:t xml:space="preserve">   dogs    </w:t>
      </w:r>
      <w:r>
        <w:t xml:space="preserve">   dog food    </w:t>
      </w:r>
      <w:r>
        <w:t xml:space="preserve">   dog bed    </w:t>
      </w:r>
      <w:r>
        <w:t xml:space="preserve">   community    </w:t>
      </w:r>
      <w:r>
        <w:t xml:space="preserve">   children    </w:t>
      </w:r>
      <w:r>
        <w:t xml:space="preserve">   charitable    </w:t>
      </w:r>
      <w:r>
        <w:t xml:space="preserve">   cats    </w:t>
      </w:r>
      <w:r>
        <w:t xml:space="preserve">   canned food    </w:t>
      </w:r>
      <w:r>
        <w:t xml:space="preserve">   backpack    </w:t>
      </w:r>
      <w:r>
        <w:t xml:space="preserve">   animals    </w:t>
      </w:r>
      <w:r>
        <w:t xml:space="preserve">   America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needs of our community?</dc:title>
  <dcterms:created xsi:type="dcterms:W3CDTF">2021-10-11T21:49:54Z</dcterms:created>
  <dcterms:modified xsi:type="dcterms:W3CDTF">2021-10-11T21:49:54Z</dcterms:modified>
</cp:coreProperties>
</file>