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are these words related to? Unscramble to find the answer.</w:t>
      </w:r>
    </w:p>
    <w:p>
      <w:pPr>
        <w:pStyle w:val="Questions"/>
      </w:pPr>
      <w:r>
        <w:t xml:space="preserve">1. HIEAREVC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ANERARGR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HEAMTPY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ECSISNUNLVSIE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ERAVRSIOTTE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BYAIIDTPLAAT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TUOAMINNCCMOI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UFOCS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RAELREN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CAGTITRSE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LAYLNTCIAA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TMIOECNIOTP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IIUFRCTUTS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REOATLR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WOO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these words related to? Unscramble to find the answer.</dc:title>
  <dcterms:created xsi:type="dcterms:W3CDTF">2021-10-11T21:48:59Z</dcterms:created>
  <dcterms:modified xsi:type="dcterms:W3CDTF">2021-10-11T21:48:59Z</dcterms:modified>
</cp:coreProperties>
</file>