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waves?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empathy    </w:t>
      </w:r>
      <w:r>
        <w:t xml:space="preserve">   frequency    </w:t>
      </w:r>
      <w:r>
        <w:t xml:space="preserve">   particle    </w:t>
      </w:r>
      <w:r>
        <w:t xml:space="preserve">   circular    </w:t>
      </w:r>
      <w:r>
        <w:t xml:space="preserve">   energy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surface    </w:t>
      </w:r>
      <w:r>
        <w:t xml:space="preserve">   wave    </w:t>
      </w:r>
      <w:r>
        <w:t xml:space="preserve">   rarefaction    </w:t>
      </w:r>
      <w:r>
        <w:t xml:space="preserve">   compression    </w:t>
      </w:r>
      <w:r>
        <w:t xml:space="preserve">   through    </w:t>
      </w:r>
      <w:r>
        <w:t xml:space="preserve">   crest    </w:t>
      </w:r>
      <w:r>
        <w:t xml:space="preserve">   amplitude    </w:t>
      </w:r>
      <w:r>
        <w:t xml:space="preserve">   Wavelength    </w:t>
      </w:r>
      <w:r>
        <w:t xml:space="preserve">   Longitudinal    </w:t>
      </w:r>
      <w:r>
        <w:t xml:space="preserve">   Transverse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waves? </dc:title>
  <dcterms:created xsi:type="dcterms:W3CDTF">2021-10-11T21:50:04Z</dcterms:created>
  <dcterms:modified xsi:type="dcterms:W3CDTF">2021-10-11T21:50:04Z</dcterms:modified>
</cp:coreProperties>
</file>