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are we doing?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vegas    </w:t>
      </w:r>
      <w:r>
        <w:t xml:space="preserve">   tea    </w:t>
      </w:r>
      <w:r>
        <w:t xml:space="preserve">   shot    </w:t>
      </w:r>
      <w:r>
        <w:t xml:space="preserve">   revolution    </w:t>
      </w:r>
      <w:r>
        <w:t xml:space="preserve">   musical    </w:t>
      </w:r>
      <w:r>
        <w:t xml:space="preserve">   jefferson    </w:t>
      </w:r>
      <w:r>
        <w:t xml:space="preserve">   burr    </w:t>
      </w:r>
      <w:r>
        <w:t xml:space="preserve">   washington    </w:t>
      </w:r>
      <w:r>
        <w:t xml:space="preserve">   soundtrack    </w:t>
      </w:r>
      <w:r>
        <w:t xml:space="preserve">   scrappy    </w:t>
      </w:r>
      <w:r>
        <w:t xml:space="preserve">   rap    </w:t>
      </w:r>
      <w:r>
        <w:t xml:space="preserve">   mirage    </w:t>
      </w:r>
      <w:r>
        <w:t xml:space="preserve">   immigrant    </w:t>
      </w:r>
      <w:r>
        <w:t xml:space="preserve">   history    </w:t>
      </w:r>
      <w:r>
        <w:t xml:space="preserve">   broadway    </w:t>
      </w:r>
      <w:r>
        <w:t xml:space="preserve">   war    </w:t>
      </w:r>
      <w:r>
        <w:t xml:space="preserve">   threesisters    </w:t>
      </w:r>
      <w:r>
        <w:t xml:space="preserve">   roadtrip    </w:t>
      </w:r>
      <w:r>
        <w:t xml:space="preserve">   newyork    </w:t>
      </w:r>
      <w:r>
        <w:t xml:space="preserve">   king    </w:t>
      </w:r>
      <w:r>
        <w:t xml:space="preserve">   hotel    </w:t>
      </w:r>
      <w:r>
        <w:t xml:space="preserve">   hiphop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we doing?</dc:title>
  <dcterms:created xsi:type="dcterms:W3CDTF">2021-10-11T21:49:20Z</dcterms:created>
  <dcterms:modified xsi:type="dcterms:W3CDTF">2021-10-11T21:49:20Z</dcterms:modified>
</cp:coreProperties>
</file>