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are we going to do this year?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Chalk    </w:t>
      </w:r>
      <w:r>
        <w:t xml:space="preserve">   Oil Pastels    </w:t>
      </w:r>
      <w:r>
        <w:t xml:space="preserve">   Monet    </w:t>
      </w:r>
      <w:r>
        <w:t xml:space="preserve">   Drawing    </w:t>
      </w:r>
      <w:r>
        <w:t xml:space="preserve">   Painting    </w:t>
      </w:r>
      <w:r>
        <w:t xml:space="preserve">   Day of the dead    </w:t>
      </w:r>
      <w:r>
        <w:t xml:space="preserve">   Masks    </w:t>
      </w:r>
      <w:r>
        <w:t xml:space="preserve">   Colour    </w:t>
      </w:r>
      <w:r>
        <w:t xml:space="preserve">   Blending    </w:t>
      </w:r>
      <w:r>
        <w:t xml:space="preserve">   Watercolours    </w:t>
      </w:r>
      <w:r>
        <w:t xml:space="preserve">   Picasso    </w:t>
      </w:r>
      <w:r>
        <w:t xml:space="preserve">   Van Gogh    </w:t>
      </w:r>
      <w:r>
        <w:t xml:space="preserve">   Great Masters    </w:t>
      </w:r>
      <w:r>
        <w:t xml:space="preserve">  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are we going to do this year?</dc:title>
  <dcterms:created xsi:type="dcterms:W3CDTF">2021-10-11T21:49:01Z</dcterms:created>
  <dcterms:modified xsi:type="dcterms:W3CDTF">2021-10-11T21:49:01Z</dcterms:modified>
</cp:coreProperties>
</file>