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we talking about?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taking another person and their views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over ideas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inquiring into the assumptions of your own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start a meeting by including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of being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up an idea together so that is owned by everyone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giving attention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individual and group closure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Revealing the thinking behind what you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Agenda free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win by beating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speaker holds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observe and describe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challenge or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continue or reinforce a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Batting ideas back and forth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we talking about?</dc:title>
  <dcterms:created xsi:type="dcterms:W3CDTF">2021-10-11T21:49:08Z</dcterms:created>
  <dcterms:modified xsi:type="dcterms:W3CDTF">2021-10-11T21:49:08Z</dcterms:modified>
</cp:coreProperties>
</file>