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are you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warmhearted    </w:t>
      </w:r>
      <w:r>
        <w:t xml:space="preserve">   reliable    </w:t>
      </w:r>
      <w:r>
        <w:t xml:space="preserve">   temperamental    </w:t>
      </w:r>
      <w:r>
        <w:t xml:space="preserve">   stingy    </w:t>
      </w:r>
      <w:r>
        <w:t xml:space="preserve">   sociable    </w:t>
      </w:r>
      <w:r>
        <w:t xml:space="preserve">   sensitive    </w:t>
      </w:r>
      <w:r>
        <w:t xml:space="preserve">   pessimistic    </w:t>
      </w:r>
      <w:r>
        <w:t xml:space="preserve">   optimistic    </w:t>
      </w:r>
      <w:r>
        <w:t xml:space="preserve">   modest    </w:t>
      </w:r>
      <w:r>
        <w:t xml:space="preserve">   tolerant    </w:t>
      </w:r>
      <w:r>
        <w:t xml:space="preserve">   inquisitive    </w:t>
      </w:r>
      <w:r>
        <w:t xml:space="preserve">   generous    </w:t>
      </w:r>
      <w:r>
        <w:t xml:space="preserve">   enterprising    </w:t>
      </w:r>
      <w:r>
        <w:t xml:space="preserve">   egotistical    </w:t>
      </w:r>
      <w:r>
        <w:t xml:space="preserve">   curious    </w:t>
      </w:r>
      <w:r>
        <w:t xml:space="preserve">   cooperative    </w:t>
      </w:r>
      <w:r>
        <w:t xml:space="preserve">   conventional    </w:t>
      </w:r>
      <w:r>
        <w:t xml:space="preserve">   charming    </w:t>
      </w:r>
      <w:r>
        <w:t xml:space="preserve">   ambitious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you like?</dc:title>
  <dcterms:created xsi:type="dcterms:W3CDTF">2021-10-11T21:48:40Z</dcterms:created>
  <dcterms:modified xsi:type="dcterms:W3CDTF">2021-10-11T21:48:40Z</dcterms:modified>
</cp:coreProperties>
</file>