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are you like? Personality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never gets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clever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brave at all!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swears a lot! :-(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tidy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authoritarian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swears a lot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very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believe in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thinks about one thing : me me 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envy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likes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always ready 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feeling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clean...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feelings always 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understands people's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to be trusted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never helps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are you like? Personality adjectives</dc:title>
  <dcterms:created xsi:type="dcterms:W3CDTF">2021-10-11T21:49:57Z</dcterms:created>
  <dcterms:modified xsi:type="dcterms:W3CDTF">2021-10-11T21:49:57Z</dcterms:modified>
</cp:coreProperties>
</file>