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you like? What do you look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cunning    </w:t>
      </w:r>
      <w:r>
        <w:t xml:space="preserve">   delicate    </w:t>
      </w:r>
      <w:r>
        <w:t xml:space="preserve">   delightful    </w:t>
      </w:r>
      <w:r>
        <w:t xml:space="preserve">   fierce    </w:t>
      </w:r>
      <w:r>
        <w:t xml:space="preserve">   hideous    </w:t>
      </w:r>
      <w:r>
        <w:t xml:space="preserve">   huge    </w:t>
      </w:r>
      <w:r>
        <w:t xml:space="preserve">   naughty    </w:t>
      </w:r>
      <w:r>
        <w:t xml:space="preserve">   playful    </w:t>
      </w:r>
      <w:r>
        <w:t xml:space="preserve">   proud    </w:t>
      </w:r>
      <w:r>
        <w:t xml:space="preserve">   savage    </w:t>
      </w:r>
      <w:r>
        <w:t xml:space="preserve">   tiny    </w:t>
      </w:r>
      <w:r>
        <w:t xml:space="preserve">   ugly    </w:t>
      </w:r>
      <w:r>
        <w:t xml:space="preserve">   unattractive    </w:t>
      </w:r>
      <w:r>
        <w:t xml:space="preserve">   unpredictable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like? What do you look like?</dc:title>
  <dcterms:created xsi:type="dcterms:W3CDTF">2021-10-11T21:50:15Z</dcterms:created>
  <dcterms:modified xsi:type="dcterms:W3CDTF">2021-10-11T21:50:15Z</dcterms:modified>
</cp:coreProperties>
</file>