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are you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like giving things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these on sunny days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in front of a man's ears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sports shoes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don't feel comfortable talking to new people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people are good together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good-looking for a man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jumper, but open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jeans are a type of this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like being with other people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wear this around the neck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 (4,5,2,6)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unkind, or the opposite of generous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very enthusiastic about something, e.g. gardening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always do what you say you will do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 wear this under the shirt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a dress but shorter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well-dresses or intelligent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good physical condition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wear this in the office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you like?</dc:title>
  <dcterms:created xsi:type="dcterms:W3CDTF">2021-10-11T21:49:15Z</dcterms:created>
  <dcterms:modified xsi:type="dcterms:W3CDTF">2021-10-11T21:49:15Z</dcterms:modified>
</cp:coreProperties>
</file>