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can money buy?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left to you by someone who has died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financial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satisfaction 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difficult, with many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receive something from an ancestor who has died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one extreme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something to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familar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fade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money buy?</dc:title>
  <dcterms:created xsi:type="dcterms:W3CDTF">2021-10-11T21:49:28Z</dcterms:created>
  <dcterms:modified xsi:type="dcterms:W3CDTF">2021-10-11T21:49:28Z</dcterms:modified>
</cp:coreProperties>
</file>