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can we do in the Study Centre?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Different words used in a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Words from the computer onto paper.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Help with applying / finding a university.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Test of English as a Foreign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Test of English for International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Our online learning platform.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Digital Versatile Disc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book suited to our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we write to get an interview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Preparing for those tests!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Tests such PET, FCE and CAE...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Univerities College and Admissions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 need to write to apply for university.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Working in silence.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Study, but not in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International English Language Testing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I have a question.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Computer program for exam study.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set of structural rules in a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Curriculum Vitae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can we do in the Study Centre? </dc:title>
  <dcterms:created xsi:type="dcterms:W3CDTF">2021-10-11T21:49:19Z</dcterms:created>
  <dcterms:modified xsi:type="dcterms:W3CDTF">2021-10-11T21:49:19Z</dcterms:modified>
</cp:coreProperties>
</file>