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can we learn about God from His names in the Old Testament?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PEACE    </w:t>
      </w:r>
      <w:r>
        <w:t xml:space="preserve">   PROVIDER    </w:t>
      </w:r>
      <w:r>
        <w:t xml:space="preserve">   CREATOR    </w:t>
      </w:r>
      <w:r>
        <w:t xml:space="preserve">   EVERLASTING    </w:t>
      </w:r>
      <w:r>
        <w:t xml:space="preserve">   RIGHTEOUSNESS    </w:t>
      </w:r>
      <w:r>
        <w:t xml:space="preserve">   HEALER    </w:t>
      </w:r>
      <w:r>
        <w:t xml:space="preserve">   BANNER    </w:t>
      </w:r>
      <w:r>
        <w:t xml:space="preserve">   SHEPHERD    </w:t>
      </w:r>
      <w:r>
        <w:t xml:space="preserve">   JEHOVAH    </w:t>
      </w:r>
      <w:r>
        <w:t xml:space="preserve">   MASTER    </w:t>
      </w:r>
      <w:r>
        <w:t xml:space="preserve">   MOSTHIGH    </w:t>
      </w:r>
      <w:r>
        <w:t xml:space="preserve">   ALMIGHTY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can we learn about God from His names in the Old Testament?</dc:title>
  <dcterms:created xsi:type="dcterms:W3CDTF">2021-10-11T21:50:36Z</dcterms:created>
  <dcterms:modified xsi:type="dcterms:W3CDTF">2021-10-11T21:50:36Z</dcterms:modified>
</cp:coreProperties>
</file>