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Saddle    </w:t>
      </w:r>
      <w:r>
        <w:t xml:space="preserve">   Tail    </w:t>
      </w:r>
      <w:r>
        <w:t xml:space="preserve">   Mane    </w:t>
      </w:r>
      <w:r>
        <w:t xml:space="preserve">   Wither    </w:t>
      </w:r>
      <w:r>
        <w:t xml:space="preserve">   Fetlock    </w:t>
      </w:r>
      <w:r>
        <w:t xml:space="preserve">   Back    </w:t>
      </w:r>
      <w:r>
        <w:t xml:space="preserve">   Hooves    </w:t>
      </w:r>
      <w:r>
        <w:t xml:space="preserve">   Hay    </w:t>
      </w:r>
      <w:r>
        <w:t xml:space="preserve">   Grass    </w:t>
      </w:r>
      <w:r>
        <w:t xml:space="preserve">   Water    </w:t>
      </w:r>
      <w:r>
        <w:t xml:space="preserve">   Nugget    </w:t>
      </w:r>
      <w:r>
        <w:t xml:space="preserve">   Apollo    </w:t>
      </w:r>
      <w:r>
        <w:t xml:space="preserve">   Daphne    </w:t>
      </w:r>
      <w:r>
        <w:t xml:space="preserve">   Karoo    </w:t>
      </w:r>
      <w:r>
        <w:t xml:space="preserve">   Brown    </w:t>
      </w:r>
      <w:r>
        <w:t xml:space="preserve">   Black    </w:t>
      </w:r>
      <w:r>
        <w:t xml:space="preserve">   Bay    </w:t>
      </w:r>
      <w:r>
        <w:t xml:space="preserve">   Buckskin    </w:t>
      </w:r>
      <w:r>
        <w:t xml:space="preserve">   Bridle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you find?</dc:title>
  <dcterms:created xsi:type="dcterms:W3CDTF">2021-10-11T21:50:06Z</dcterms:created>
  <dcterms:modified xsi:type="dcterms:W3CDTF">2021-10-11T21:50:06Z</dcterms:modified>
</cp:coreProperties>
</file>