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can you find at the ReStore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cold place to store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to store your tools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hang a picture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Apply this to your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knock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you pound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hangs in the celing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to wash your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makes the room brighter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put your socks.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cut a tree down with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place to store canned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drive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cleans your clothes?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 flooring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rewind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 flooring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eat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sit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open and close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to lounge.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to wash your hands.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to cook food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can you find at the ReStore </dc:title>
  <dcterms:created xsi:type="dcterms:W3CDTF">2021-10-11T21:49:08Z</dcterms:created>
  <dcterms:modified xsi:type="dcterms:W3CDTF">2021-10-11T21:49:08Z</dcterms:modified>
</cp:coreProperties>
</file>