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can you find in a garden?</w:t>
      </w:r>
    </w:p>
    <w:p>
      <w:pPr>
        <w:pStyle w:val="Questions"/>
      </w:pPr>
      <w:r>
        <w:t xml:space="preserve">1. TAEUIPN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AYDIS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ATMOOT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IHDRAS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OFERSWL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ANGAIRDE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EUNIRAGM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EWRFOUSNL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ITELOV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NAONARCTI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SRRATCO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AOOSPETT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ONINOS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ESSRRIRAWETB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STLUIP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USGB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EUBMSRCUC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find in a garden?</dc:title>
  <dcterms:created xsi:type="dcterms:W3CDTF">2021-10-11T21:49:59Z</dcterms:created>
  <dcterms:modified xsi:type="dcterms:W3CDTF">2021-10-11T21:49:59Z</dcterms:modified>
</cp:coreProperties>
</file>