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can you remember?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Ahasuerus held this out to Queen Esther to show that he accepted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laws were sealed with this item of jewellery belonging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things are p_______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Esther's cousin was called M_______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Ahasuerus lived in the palace in this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Haman became extremely _____ when Mordecai refused to bow down to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queen before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Jews wore s________ and ashes and cried bitterly when the law was made to kill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Haman built this to hang Mordecai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Mordecai was paraded around the city on the king's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you remember?</dc:title>
  <dcterms:created xsi:type="dcterms:W3CDTF">2021-10-11T21:50:19Z</dcterms:created>
  <dcterms:modified xsi:type="dcterms:W3CDTF">2021-10-11T21:50:19Z</dcterms:modified>
</cp:coreProperties>
</file>