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consists of Calcium?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almonds    </w:t>
      </w:r>
      <w:r>
        <w:t xml:space="preserve">   beans    </w:t>
      </w:r>
      <w:r>
        <w:t xml:space="preserve">   broccoli    </w:t>
      </w:r>
      <w:r>
        <w:t xml:space="preserve">   brown sugar    </w:t>
      </w:r>
      <w:r>
        <w:t xml:space="preserve">   cheese    </w:t>
      </w:r>
      <w:r>
        <w:t xml:space="preserve">   corn tortillas    </w:t>
      </w:r>
      <w:r>
        <w:t xml:space="preserve">   kale    </w:t>
      </w:r>
      <w:r>
        <w:t xml:space="preserve">   milk    </w:t>
      </w:r>
      <w:r>
        <w:t xml:space="preserve">   orange    </w:t>
      </w:r>
      <w:r>
        <w:t xml:space="preserve">   peanuts    </w:t>
      </w:r>
      <w:r>
        <w:t xml:space="preserve">   peas    </w:t>
      </w:r>
      <w:r>
        <w:t xml:space="preserve">   salmon    </w:t>
      </w:r>
      <w:r>
        <w:t xml:space="preserve">   sardines    </w:t>
      </w:r>
      <w:r>
        <w:t xml:space="preserve">   sesame seeds    </w:t>
      </w:r>
      <w:r>
        <w:t xml:space="preserve">   spinach    </w:t>
      </w:r>
      <w:r>
        <w:t xml:space="preserve">   tofu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consists of Calcium?</dc:title>
  <dcterms:created xsi:type="dcterms:W3CDTF">2021-10-11T21:48:46Z</dcterms:created>
  <dcterms:modified xsi:type="dcterms:W3CDTF">2021-10-11T21:48:46Z</dcterms:modified>
</cp:coreProperties>
</file>