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could it hurt?  Nicotine &amp;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stinks    </w:t>
      </w:r>
      <w:r>
        <w:t xml:space="preserve">   blood pressure    </w:t>
      </w:r>
      <w:r>
        <w:t xml:space="preserve">   liver    </w:t>
      </w:r>
      <w:r>
        <w:t xml:space="preserve">   skin    </w:t>
      </w:r>
      <w:r>
        <w:t xml:space="preserve">   eyesight    </w:t>
      </w:r>
      <w:r>
        <w:t xml:space="preserve">   breath    </w:t>
      </w:r>
      <w:r>
        <w:t xml:space="preserve">   wallet    </w:t>
      </w:r>
      <w:r>
        <w:t xml:space="preserve">   environment    </w:t>
      </w:r>
      <w:r>
        <w:t xml:space="preserve">   muscles    </w:t>
      </w:r>
      <w:r>
        <w:t xml:space="preserve">   family    </w:t>
      </w:r>
      <w:r>
        <w:t xml:space="preserve">   cancer    </w:t>
      </w:r>
      <w:r>
        <w:t xml:space="preserve">   brain    </w:t>
      </w:r>
      <w:r>
        <w:t xml:space="preserve">   teeth    </w:t>
      </w:r>
      <w:r>
        <w:t xml:space="preserve">   lungs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could it hurt?  Nicotine &amp; Alcohol</dc:title>
  <dcterms:created xsi:type="dcterms:W3CDTF">2021-10-11T21:49:41Z</dcterms:created>
  <dcterms:modified xsi:type="dcterms:W3CDTF">2021-10-11T21:49:41Z</dcterms:modified>
</cp:coreProperties>
</file>