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defines an 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eating other organisms, animals obtain _____ for life processes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___ their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are multicellular and eukaryotic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Scientists classify animals into some different 35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symmetry can divide an animal into two parts which show a mirror image anywhere through its central 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describes an animals body plan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ninety-five percent of all animals are ____ (no backbone)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cells have various functions such as digestion, vision, taste, or 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DNA, RNA, and proteins in an animal's cell can be used for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one animal phylum, ____, contains vertebrates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is an animal with a backbone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 major phyla contain 95-99 percent of all animal species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can be divided into two parts that are nearly mirror images of each other can be termed ___ symmetry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with ____  can't be divided into two parts that are mirror images of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surrounds the cells and helps give them their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Scientists have discovered more than 1.5 million ___ of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defines an animal</dc:title>
  <dcterms:created xsi:type="dcterms:W3CDTF">2021-10-11T21:48:59Z</dcterms:created>
  <dcterms:modified xsi:type="dcterms:W3CDTF">2021-10-11T21:48:59Z</dcterms:modified>
</cp:coreProperties>
</file>