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 grown to deter nemetodes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Gap in a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bogs,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Hitler's chief architect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Chapman was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by a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Prolific production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Limoges is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Lozenge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Low  protective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chanterelle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with out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 from the far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letter in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Abstract, expressionist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Scotland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Spotted or patched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map which shows land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Harbour on Oahu Island</w:t>
            </w:r>
          </w:p>
        </w:tc>
      </w:tr>
    </w:tbl>
    <w:p>
      <w:pPr>
        <w:pStyle w:val="WordBankLarge"/>
      </w:pPr>
      <w:r>
        <w:t xml:space="preserve">   lacuna    </w:t>
      </w:r>
      <w:r>
        <w:t xml:space="preserve">   Speer    </w:t>
      </w:r>
      <w:r>
        <w:t xml:space="preserve">   marigold    </w:t>
      </w:r>
      <w:r>
        <w:t xml:space="preserve">   Nine    </w:t>
      </w:r>
      <w:r>
        <w:t xml:space="preserve">   octave    </w:t>
      </w:r>
      <w:r>
        <w:t xml:space="preserve">   europe    </w:t>
      </w:r>
      <w:r>
        <w:t xml:space="preserve">   France    </w:t>
      </w:r>
      <w:r>
        <w:t xml:space="preserve">   Christania    </w:t>
      </w:r>
      <w:r>
        <w:t xml:space="preserve">   Bridgetown    </w:t>
      </w:r>
      <w:r>
        <w:t xml:space="preserve">   mushroom    </w:t>
      </w:r>
      <w:r>
        <w:t xml:space="preserve">   Johnny Appleseed    </w:t>
      </w:r>
      <w:r>
        <w:t xml:space="preserve">   gnu    </w:t>
      </w:r>
      <w:r>
        <w:t xml:space="preserve">   hansom    </w:t>
      </w:r>
      <w:r>
        <w:t xml:space="preserve">   James    </w:t>
      </w:r>
      <w:r>
        <w:t xml:space="preserve">   leghorn    </w:t>
      </w:r>
      <w:r>
        <w:t xml:space="preserve">   omega    </w:t>
      </w:r>
      <w:r>
        <w:t xml:space="preserve">   parapet    </w:t>
      </w:r>
      <w:r>
        <w:t xml:space="preserve">   pastille    </w:t>
      </w:r>
      <w:r>
        <w:t xml:space="preserve">   peat    </w:t>
      </w:r>
      <w:r>
        <w:t xml:space="preserve">   Pearl    </w:t>
      </w:r>
      <w:r>
        <w:t xml:space="preserve">   pedology    </w:t>
      </w:r>
      <w:r>
        <w:t xml:space="preserve">   piebald    </w:t>
      </w:r>
      <w:r>
        <w:t xml:space="preserve">   polar    </w:t>
      </w:r>
      <w:r>
        <w:t xml:space="preserve">   Pollock    </w:t>
      </w:r>
      <w:r>
        <w:t xml:space="preserve">   wheel    </w:t>
      </w:r>
      <w:r>
        <w:t xml:space="preserve">   Princeton    </w:t>
      </w:r>
      <w:r>
        <w:t xml:space="preserve">   prologue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</dc:title>
  <dcterms:created xsi:type="dcterms:W3CDTF">2021-10-11T21:48:56Z</dcterms:created>
  <dcterms:modified xsi:type="dcterms:W3CDTF">2021-10-11T21:48:56Z</dcterms:modified>
</cp:coreProperties>
</file>