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did Jesus do?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BORNAGAIN    </w:t>
      </w:r>
      <w:r>
        <w:t xml:space="preserve">   CROSS    </w:t>
      </w:r>
      <w:r>
        <w:t xml:space="preserve">   DISCIPLES    </w:t>
      </w:r>
      <w:r>
        <w:t xml:space="preserve">   FAITH    </w:t>
      </w:r>
      <w:r>
        <w:t xml:space="preserve">   HEALED    </w:t>
      </w:r>
      <w:r>
        <w:t xml:space="preserve">   HEAVEN    </w:t>
      </w:r>
      <w:r>
        <w:t xml:space="preserve">   JESUS    </w:t>
      </w:r>
      <w:r>
        <w:t xml:space="preserve">   MIRACLE    </w:t>
      </w:r>
      <w:r>
        <w:t xml:space="preserve">   POWER    </w:t>
      </w:r>
      <w:r>
        <w:t xml:space="preserve">   SAVED    </w:t>
      </w:r>
      <w:r>
        <w:t xml:space="preserve">   SAVIOUR    </w:t>
      </w:r>
      <w:r>
        <w:t xml:space="preserve">   SONOFGOD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did Jesus do?</dc:title>
  <dcterms:created xsi:type="dcterms:W3CDTF">2021-10-11T21:48:56Z</dcterms:created>
  <dcterms:modified xsi:type="dcterms:W3CDTF">2021-10-11T21:48:56Z</dcterms:modified>
</cp:coreProperties>
</file>