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did i do?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Amos    </w:t>
      </w:r>
      <w:r>
        <w:t xml:space="preserve">   Daniel    </w:t>
      </w:r>
      <w:r>
        <w:t xml:space="preserve">   David    </w:t>
      </w:r>
      <w:r>
        <w:t xml:space="preserve">   Ezekiel    </w:t>
      </w:r>
      <w:r>
        <w:t xml:space="preserve">   Ezra    </w:t>
      </w:r>
      <w:r>
        <w:t xml:space="preserve">   Gad    </w:t>
      </w:r>
      <w:r>
        <w:t xml:space="preserve">   Habakkuk    </w:t>
      </w:r>
      <w:r>
        <w:t xml:space="preserve">   Haggai    </w:t>
      </w:r>
      <w:r>
        <w:t xml:space="preserve">   Isaiah    </w:t>
      </w:r>
      <w:r>
        <w:t xml:space="preserve">   Jeremiah    </w:t>
      </w:r>
      <w:r>
        <w:t xml:space="preserve">   Joel    </w:t>
      </w:r>
      <w:r>
        <w:t xml:space="preserve">   Jonah    </w:t>
      </w:r>
      <w:r>
        <w:t xml:space="preserve">   Joshua    </w:t>
      </w:r>
      <w:r>
        <w:t xml:space="preserve">   Malachi    </w:t>
      </w:r>
      <w:r>
        <w:t xml:space="preserve">   Mordecai    </w:t>
      </w:r>
      <w:r>
        <w:t xml:space="preserve">   Moses    </w:t>
      </w:r>
      <w:r>
        <w:t xml:space="preserve">   Nahum    </w:t>
      </w:r>
      <w:r>
        <w:t xml:space="preserve">   Nathan    </w:t>
      </w:r>
      <w:r>
        <w:t xml:space="preserve">   Nehemiah    </w:t>
      </w:r>
      <w:r>
        <w:t xml:space="preserve">   Obadiah    </w:t>
      </w:r>
      <w:r>
        <w:t xml:space="preserve">   Paul    </w:t>
      </w:r>
      <w:r>
        <w:t xml:space="preserve">   Samuel    </w:t>
      </w:r>
      <w:r>
        <w:t xml:space="preserve">   Solomon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did i do?</dc:title>
  <dcterms:created xsi:type="dcterms:W3CDTF">2021-10-11T21:49:43Z</dcterms:created>
  <dcterms:modified xsi:type="dcterms:W3CDTF">2021-10-11T21:49:43Z</dcterms:modified>
</cp:coreProperties>
</file>