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did we see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stripes and prowls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we visited on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white animal Tasmanian............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animal above the entry to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bird with a hump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Alert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fun thing at the bbq's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carries her baby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animal that is carried in mum's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with a hump on it's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we see at the Zoo</dc:title>
  <dcterms:created xsi:type="dcterms:W3CDTF">2021-10-11T21:49:50Z</dcterms:created>
  <dcterms:modified xsi:type="dcterms:W3CDTF">2021-10-11T21:49:50Z</dcterms:modified>
</cp:coreProperties>
</file>