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 did you learn?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______________ are used to collect maple sap from the tree.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Canada has more __________ than the rest of the world has combined.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______________ is a very controversial topic in Canada.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Maple sap is ________-_________ percent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Canada consumes the most ___________ in the world.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Queen is the last thing in the way of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Canada is an Iroqouian word meaning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Reverse ____________ filters are used to separate water from sap.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Residents of Churchill, Canada, leave their car doors unlocked to offer an escape for pedestrians who might encounter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 see the ______________ as a unifying figure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tomahawk closely resembles an __________.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did you learn?</dc:title>
  <dcterms:created xsi:type="dcterms:W3CDTF">2021-10-11T21:49:46Z</dcterms:created>
  <dcterms:modified xsi:type="dcterms:W3CDTF">2021-10-11T21:49:46Z</dcterms:modified>
</cp:coreProperties>
</file>