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did you learn in term 3?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propaganda technique tries to convince us to accept someone or something because of its popularity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Symbolic meaning of the colour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Voice used to place emphasis on the object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last tribute alive other than Peeta and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film analysis... it means placement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Hunger Games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Propaganda technique where cause and effect do  not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Prim's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Peeta's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propaganda technique: saying something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perfect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technique which uses Using negative words, usually in politics, to turn you against a competing person without giving evidence or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does Katniss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if a movie director has stuck strictly to the novel.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we use for 'symbolism' in film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Hamitch's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Mayor's daughter in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Katniss's weapon of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did you learn in term 3?</dc:title>
  <dcterms:created xsi:type="dcterms:W3CDTF">2021-10-11T21:50:39Z</dcterms:created>
  <dcterms:modified xsi:type="dcterms:W3CDTF">2021-10-11T21:50:39Z</dcterms:modified>
</cp:coreProperties>
</file>