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do Baptist Christians think of Weapons of Mass Destruction?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baptist    </w:t>
      </w:r>
      <w:r>
        <w:t xml:space="preserve">   bible    </w:t>
      </w:r>
      <w:r>
        <w:t xml:space="preserve">   bibliography    </w:t>
      </w:r>
      <w:r>
        <w:t xml:space="preserve">   biological    </w:t>
      </w:r>
      <w:r>
        <w:t xml:space="preserve">   chemical    </w:t>
      </w:r>
      <w:r>
        <w:t xml:space="preserve">   christians    </w:t>
      </w:r>
      <w:r>
        <w:t xml:space="preserve">   contents    </w:t>
      </w:r>
      <w:r>
        <w:t xml:space="preserve">   country    </w:t>
      </w:r>
      <w:r>
        <w:t xml:space="preserve">   death    </w:t>
      </w:r>
      <w:r>
        <w:t xml:space="preserve">   dissertation    </w:t>
      </w:r>
      <w:r>
        <w:t xml:space="preserve">   donald trump    </w:t>
      </w:r>
      <w:r>
        <w:t xml:space="preserve">   hiroshima    </w:t>
      </w:r>
      <w:r>
        <w:t xml:space="preserve">   kim jong un    </w:t>
      </w:r>
      <w:r>
        <w:t xml:space="preserve">   mainquestion    </w:t>
      </w:r>
      <w:r>
        <w:t xml:space="preserve">   nagasaki    </w:t>
      </w:r>
      <w:r>
        <w:t xml:space="preserve">   north korea    </w:t>
      </w:r>
      <w:r>
        <w:t xml:space="preserve">   nuclear    </w:t>
      </w:r>
      <w:r>
        <w:t xml:space="preserve">   research process    </w:t>
      </w:r>
      <w:r>
        <w:t xml:space="preserve">   sub questions    </w:t>
      </w:r>
      <w:r>
        <w:t xml:space="preserve">   testing    </w:t>
      </w:r>
      <w:r>
        <w:t xml:space="preserve">   thou shalt not kill    </w:t>
      </w:r>
      <w:r>
        <w:t xml:space="preserve">   triangulation    </w:t>
      </w:r>
      <w:r>
        <w:t xml:space="preserve">   usa    </w:t>
      </w:r>
      <w:r>
        <w:t xml:space="preserve">   weapons of mass destruction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Baptist Christians think of Weapons of Mass Destruction?</dc:title>
  <dcterms:created xsi:type="dcterms:W3CDTF">2021-10-11T21:49:48Z</dcterms:created>
  <dcterms:modified xsi:type="dcterms:W3CDTF">2021-10-11T21:49:48Z</dcterms:modified>
</cp:coreProperties>
</file>