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I Stand For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Safety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Bag, Valve,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Circulation, Airway,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Deformities, Open Wounds, Tenderness,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Face, Arms, Speech,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Emergency Action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Cardio 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Define, Evaluate, Act Now,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Artificial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Guest in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Confidence, Alertness, Responsiveness, Empathy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Signs/Symptoms, Allergies, Medications, Past Medical History, Last Oral Intake, Events leading up/everything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Substance Isolation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Spinal Motion Restriction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Automated External Defibrillator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 Further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 Protection Equipment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I Stand For </dc:title>
  <dcterms:created xsi:type="dcterms:W3CDTF">2021-10-11T21:50:13Z</dcterms:created>
  <dcterms:modified xsi:type="dcterms:W3CDTF">2021-10-11T21:50:13Z</dcterms:modified>
</cp:coreProperties>
</file>