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 I do? </w:t>
      </w:r>
    </w:p>
    <w:p>
      <w:pPr>
        <w:pStyle w:val="Questions"/>
      </w:pPr>
      <w:r>
        <w:t xml:space="preserve">1. TGMNAKEIR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INNCALFAI VSECRIES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OLINMEACCP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YABLMSES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ICNNMIUACOOMT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TSOILISGC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NMUAH EEOSRRSUC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MENUOERTCPR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GELAL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TANLTE ATGEMNNAME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TEMEKGRAIRN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IESOCCNLTOL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SALSE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OYDB PSHO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TAIPN HSPO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I do? </dc:title>
  <dcterms:created xsi:type="dcterms:W3CDTF">2021-10-11T21:50:17Z</dcterms:created>
  <dcterms:modified xsi:type="dcterms:W3CDTF">2021-10-11T21:50:17Z</dcterms:modified>
</cp:coreProperties>
</file>