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I need to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emotional concomitant    </w:t>
      </w:r>
      <w:r>
        <w:t xml:space="preserve">   experiences    </w:t>
      </w:r>
      <w:r>
        <w:t xml:space="preserve">   observations    </w:t>
      </w:r>
      <w:r>
        <w:t xml:space="preserve">   foundation    </w:t>
      </w:r>
      <w:r>
        <w:t xml:space="preserve">   behavioral influence    </w:t>
      </w:r>
      <w:r>
        <w:t xml:space="preserve">   goal    </w:t>
      </w:r>
      <w:r>
        <w:t xml:space="preserve">   moral values    </w:t>
      </w:r>
      <w:r>
        <w:t xml:space="preserve">   threaten disapproval    </w:t>
      </w:r>
      <w:r>
        <w:t xml:space="preserve">   withhold approval    </w:t>
      </w:r>
      <w:r>
        <w:t xml:space="preserve">   inappropriate    </w:t>
      </w:r>
      <w:r>
        <w:t xml:space="preserve">   appropriate    </w:t>
      </w:r>
      <w:r>
        <w:t xml:space="preserve">   academic cues    </w:t>
      </w:r>
      <w:r>
        <w:t xml:space="preserve">   social cues    </w:t>
      </w:r>
      <w:r>
        <w:t xml:space="preserve">   social behavior    </w:t>
      </w:r>
      <w:r>
        <w:t xml:space="preserve">   academic behavior    </w:t>
      </w:r>
      <w:r>
        <w:t xml:space="preserve">   reactive    </w:t>
      </w:r>
      <w:r>
        <w:t xml:space="preserve">   proactive    </w:t>
      </w:r>
      <w:r>
        <w:t xml:space="preserve">   everything relates    </w:t>
      </w:r>
      <w:r>
        <w:t xml:space="preserve">   retention    </w:t>
      </w:r>
      <w:r>
        <w:t xml:space="preserve">   teaching for transfer    </w:t>
      </w:r>
      <w:r>
        <w:t xml:space="preserve">   behavior development    </w:t>
      </w:r>
      <w:r>
        <w:t xml:space="preserve">   discipline    </w:t>
      </w:r>
      <w:r>
        <w:t xml:space="preserve">   consistency    </w:t>
      </w:r>
      <w:r>
        <w:t xml:space="preserve">   contingency    </w:t>
      </w:r>
      <w:r>
        <w:t xml:space="preserve">   Intention versus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I need to know?</dc:title>
  <dcterms:created xsi:type="dcterms:W3CDTF">2021-10-11T21:49:22Z</dcterms:created>
  <dcterms:modified xsi:type="dcterms:W3CDTF">2021-10-11T21:49:22Z</dcterms:modified>
</cp:coreProperties>
</file>