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I need today?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imagination    </w:t>
      </w:r>
      <w:r>
        <w:t xml:space="preserve">   music    </w:t>
      </w:r>
      <w:r>
        <w:t xml:space="preserve">   compassion    </w:t>
      </w:r>
      <w:r>
        <w:t xml:space="preserve">   patience    </w:t>
      </w:r>
      <w:r>
        <w:t xml:space="preserve">   meditation    </w:t>
      </w:r>
      <w:r>
        <w:t xml:space="preserve">   trust    </w:t>
      </w:r>
      <w:r>
        <w:t xml:space="preserve">   friends    </w:t>
      </w:r>
      <w:r>
        <w:t xml:space="preserve">   laughter    </w:t>
      </w:r>
      <w:r>
        <w:t xml:space="preserve">   joy    </w:t>
      </w:r>
      <w:r>
        <w:t xml:space="preserve">   balance    </w:t>
      </w:r>
      <w:r>
        <w:t xml:space="preserve">   nurture    </w:t>
      </w:r>
      <w:r>
        <w:t xml:space="preserve">   comfort    </w:t>
      </w:r>
      <w:r>
        <w:t xml:space="preserve">   rest    </w:t>
      </w:r>
      <w:r>
        <w:t xml:space="preserve">   harmony    </w:t>
      </w:r>
      <w:r>
        <w:t xml:space="preserve">   peace    </w:t>
      </w:r>
      <w:r>
        <w:t xml:space="preserve">   forgiveness    </w:t>
      </w:r>
      <w:r>
        <w:t xml:space="preserve">   love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I need today?</dc:title>
  <dcterms:created xsi:type="dcterms:W3CDTF">2021-10-11T21:50:30Z</dcterms:created>
  <dcterms:modified xsi:type="dcterms:W3CDTF">2021-10-11T21:50:30Z</dcterms:modified>
</cp:coreProperties>
</file>