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What do Sharks eat?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Red Cod    </w:t>
      </w:r>
      <w:r>
        <w:t xml:space="preserve">   Blue Cod    </w:t>
      </w:r>
      <w:r>
        <w:t xml:space="preserve">   Mackerel    </w:t>
      </w:r>
      <w:r>
        <w:t xml:space="preserve">   Moki    </w:t>
      </w:r>
      <w:r>
        <w:t xml:space="preserve">   Groper    </w:t>
      </w:r>
      <w:r>
        <w:t xml:space="preserve">   Kahawai    </w:t>
      </w:r>
      <w:r>
        <w:t xml:space="preserve">   Hoki    </w:t>
      </w:r>
      <w:r>
        <w:t xml:space="preserve">   John Dory    </w:t>
      </w:r>
      <w:r>
        <w:t xml:space="preserve">   Trevally    </w:t>
      </w:r>
      <w:r>
        <w:t xml:space="preserve">   Snapper    </w:t>
      </w:r>
      <w:r>
        <w:t xml:space="preserve">   Tuna    </w:t>
      </w:r>
      <w:r>
        <w:t xml:space="preserve">   Rays    </w:t>
      </w:r>
      <w:r>
        <w:t xml:space="preserve">   Squid    </w:t>
      </w:r>
      <w:r>
        <w:t xml:space="preserve">   Fish    </w:t>
      </w:r>
      <w:r>
        <w:t xml:space="preserve">   Seals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do Sharks eat?</dc:title>
  <dcterms:created xsi:type="dcterms:W3CDTF">2021-10-11T21:49:15Z</dcterms:created>
  <dcterms:modified xsi:type="dcterms:W3CDTF">2021-10-11T21:49:15Z</dcterms:modified>
</cp:coreProperties>
</file>