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these words have in common?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WAY    </w:t>
      </w:r>
      <w:r>
        <w:t xml:space="preserve">   SON    </w:t>
      </w:r>
      <w:r>
        <w:t xml:space="preserve">   BETHLEHEM    </w:t>
      </w:r>
      <w:r>
        <w:t xml:space="preserve">   BREAD    </w:t>
      </w:r>
      <w:r>
        <w:t xml:space="preserve">   LOVE    </w:t>
      </w:r>
      <w:r>
        <w:t xml:space="preserve">   BOAT    </w:t>
      </w:r>
      <w:r>
        <w:t xml:space="preserve">   BLOOD    </w:t>
      </w:r>
      <w:r>
        <w:t xml:space="preserve">   TEACHER    </w:t>
      </w:r>
      <w:r>
        <w:t xml:space="preserve">   FISH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these words have in common?</dc:title>
  <dcterms:created xsi:type="dcterms:W3CDTF">2021-10-11T21:49:25Z</dcterms:created>
  <dcterms:modified xsi:type="dcterms:W3CDTF">2021-10-11T21:49:25Z</dcterms:modified>
</cp:coreProperties>
</file>