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do they do for a living? Guess from the clues and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butcher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architect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thief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barber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wild animals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scientist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chemistry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secretary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buildings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athlete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ecologist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police officer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clothes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baker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fashion designer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sports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astronaut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they do for a living? Guess from the clues and match</dc:title>
  <dcterms:created xsi:type="dcterms:W3CDTF">2021-10-11T21:50:28Z</dcterms:created>
  <dcterms:modified xsi:type="dcterms:W3CDTF">2021-10-11T21:50:28Z</dcterms:modified>
</cp:coreProperties>
</file>