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we NEED?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playdoh    </w:t>
      </w:r>
      <w:r>
        <w:t xml:space="preserve">   movies    </w:t>
      </w:r>
      <w:r>
        <w:t xml:space="preserve">   mittens    </w:t>
      </w:r>
      <w:r>
        <w:t xml:space="preserve">   gps    </w:t>
      </w:r>
      <w:r>
        <w:t xml:space="preserve">   phone    </w:t>
      </w:r>
      <w:r>
        <w:t xml:space="preserve">   ipod    </w:t>
      </w:r>
      <w:r>
        <w:t xml:space="preserve">   water    </w:t>
      </w:r>
      <w:r>
        <w:t xml:space="preserve">   toys    </w:t>
      </w:r>
      <w:r>
        <w:t xml:space="preserve">   car    </w:t>
      </w:r>
      <w:r>
        <w:t xml:space="preserve">   hat    </w:t>
      </w:r>
      <w:r>
        <w:t xml:space="preserve">   food    </w:t>
      </w:r>
      <w:r>
        <w:t xml:space="preserve">   computer    </w:t>
      </w:r>
      <w:r>
        <w:t xml:space="preserve">   clothes    </w:t>
      </w:r>
      <w:r>
        <w:t xml:space="preserve">   shelter    </w:t>
      </w:r>
      <w:r>
        <w:t xml:space="preserve">   cartoons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we NEED?</dc:title>
  <dcterms:created xsi:type="dcterms:W3CDTF">2021-10-11T21:49:38Z</dcterms:created>
  <dcterms:modified xsi:type="dcterms:W3CDTF">2021-10-11T21:49:38Z</dcterms:modified>
</cp:coreProperties>
</file>