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do?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interviews and writes reports?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cooks delicious meals?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designs buildings?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sings songs?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helps doctors?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fights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drives cars and buses?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fights fires?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teaches students?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writes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runs businesses?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treats patients?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do?</dc:title>
  <dcterms:created xsi:type="dcterms:W3CDTF">2022-01-12T03:30:57Z</dcterms:created>
  <dcterms:modified xsi:type="dcterms:W3CDTF">2022-01-12T03:30:57Z</dcterms:modified>
</cp:coreProperties>
</file>