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do w a tail like this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bushy baby    </w:t>
      </w:r>
      <w:r>
        <w:t xml:space="preserve">   skunk    </w:t>
      </w:r>
      <w:r>
        <w:t xml:space="preserve">   monkey    </w:t>
      </w:r>
      <w:r>
        <w:t xml:space="preserve">   rabit    </w:t>
      </w:r>
      <w:r>
        <w:t xml:space="preserve">   alligator    </w:t>
      </w:r>
      <w:r>
        <w:t xml:space="preserve">   elephant    </w:t>
      </w:r>
      <w:r>
        <w:t xml:space="preserve">   nose    </w:t>
      </w:r>
      <w:r>
        <w:t xml:space="preserve">   ears    </w:t>
      </w:r>
      <w:r>
        <w:t xml:space="preserve">   eye    </w:t>
      </w:r>
      <w:r>
        <w:t xml:space="preserve">  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do w a tail like this worksheet</dc:title>
  <dcterms:created xsi:type="dcterms:W3CDTF">2021-10-11T21:50:17Z</dcterms:created>
  <dcterms:modified xsi:type="dcterms:W3CDTF">2021-10-11T21:50:17Z</dcterms:modified>
</cp:coreProperties>
</file>