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you have? I have a...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earache    </w:t>
      </w:r>
      <w:r>
        <w:t xml:space="preserve">   cramp    </w:t>
      </w:r>
      <w:r>
        <w:t xml:space="preserve">   chest pain    </w:t>
      </w:r>
      <w:r>
        <w:t xml:space="preserve">   nausea    </w:t>
      </w:r>
      <w:r>
        <w:t xml:space="preserve">   ringing    </w:t>
      </w:r>
      <w:r>
        <w:t xml:space="preserve">   sore throat    </w:t>
      </w:r>
      <w:r>
        <w:t xml:space="preserve">   diarrhea    </w:t>
      </w:r>
      <w:r>
        <w:t xml:space="preserve">   rash    </w:t>
      </w:r>
      <w:r>
        <w:t xml:space="preserve">   sneezing    </w:t>
      </w:r>
      <w:r>
        <w:t xml:space="preserve">   vomit    </w:t>
      </w:r>
      <w:r>
        <w:t xml:space="preserve">   dizzy    </w:t>
      </w:r>
      <w:r>
        <w:t xml:space="preserve">   runny nose    </w:t>
      </w:r>
      <w:r>
        <w:t xml:space="preserve">   fever    </w:t>
      </w:r>
      <w:r>
        <w:t xml:space="preserve">   cough    </w:t>
      </w:r>
      <w:r>
        <w:t xml:space="preserve">   cold    </w:t>
      </w:r>
      <w:r>
        <w:t xml:space="preserve">   stomachache    </w:t>
      </w:r>
      <w:r>
        <w:t xml:space="preserve">   toothache    </w:t>
      </w:r>
      <w:r>
        <w:t xml:space="preserve">   headache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have? I have a...</dc:title>
  <dcterms:created xsi:type="dcterms:W3CDTF">2021-10-11T21:49:52Z</dcterms:created>
  <dcterms:modified xsi:type="dcterms:W3CDTF">2021-10-11T21:49:52Z</dcterms:modified>
</cp:coreProperties>
</file>