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do you know 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a displacement reaction be represented generally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term is used when 2 different elements are bonded to one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element react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gas is used in a burning metal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WhatIs the  name of the colour When metal rusts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a chemical reaction in which 1 or 2 elements replaces another element in a compound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science subject can a reactivity series be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metal is used in a reaction a of burning metal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one metal can 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Does it go faster when metal is rusting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 you know ?</dc:title>
  <dcterms:created xsi:type="dcterms:W3CDTF">2021-10-11T21:50:30Z</dcterms:created>
  <dcterms:modified xsi:type="dcterms:W3CDTF">2021-10-11T21:50:30Z</dcterms:modified>
</cp:coreProperties>
</file>