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know?........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Chseon by God to lead his people into the promised land after Moses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a queen and saved 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many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Moses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prophet came after Isaiah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Isaac's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 after God's own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him all Israelites are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Parted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mother prayed desperately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Changed the faith of her nation through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born of Hagar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Wife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Lions could not harm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built the first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prophet wrote " I will give you a new heart and put a new spirit in you, I will remove from you your heart stone and give you a heart of flesh"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Committed the first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Harlot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renamed him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of the Edomites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know?........ Old Testament</dc:title>
  <dcterms:created xsi:type="dcterms:W3CDTF">2021-10-11T21:49:42Z</dcterms:created>
  <dcterms:modified xsi:type="dcterms:W3CDTF">2021-10-11T21:49:42Z</dcterms:modified>
</cp:coreProperties>
</file>