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 you know about AZ?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Indian chief from the 1800's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AZ and the largest city of 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Baseball team in 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UT, NM, CO and AZ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Dry area with little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resource which brought people to 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Football team in AZ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landmark formed by Colorado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plant found in AZ deserts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bird of AZ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you know about AZ?</dc:title>
  <dcterms:created xsi:type="dcterms:W3CDTF">2021-10-11T21:49:31Z</dcterms:created>
  <dcterms:modified xsi:type="dcterms:W3CDTF">2021-10-11T21:49:31Z</dcterms:modified>
</cp:coreProperties>
</file>