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know about Art?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the Angel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associated with Claude Monet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for painting matchstick like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Van Gogh cut his own ear off in front of this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famous Surrealist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used tyres to make a submarine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for placing an un-made bed into a gallery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for his pickled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use white spirits or turpentine to thin this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shading technique using lines overlapping each other at right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famous Pop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used small dots to create huge canvases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Probably the most famous painting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 dark burnt medium used in life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criss-cross shading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created the huge statue of David in Florence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painted sunflowers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associated with Braque and Picasso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for distorted images called cubism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shades of grey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famous sculpture in the louvre Museum the Venus de 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Art?</dc:title>
  <dcterms:created xsi:type="dcterms:W3CDTF">2021-10-11T21:50:46Z</dcterms:created>
  <dcterms:modified xsi:type="dcterms:W3CDTF">2021-10-11T21:50:46Z</dcterms:modified>
</cp:coreProperties>
</file>