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know about Chandra and Justin?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date did they officially start dating?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Reeses Peanut Butter Cups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Chandra and Justin first meet?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Three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date did they meet?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date they get engaged?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Tractor Pulls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Justin propose?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Exercising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 propose?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Pioneer Village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Justin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December 15, 2018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Chandra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March 26, 2016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Justin occupation?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Lexi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Chandra occupation?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Mountain Dew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the cooking and laundry?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 Fredo's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Chandra cook?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Justin eat before bed?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Sanford Clinic in Vermillion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Chandra passionate about?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Five Minute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Justin's dogs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Ice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have they been together?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will they live after marriage?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Mechanic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Justin's hobby?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Registered 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nieces does Chandra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AgriVision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nieces and nephew does Justin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Country in Akron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Chandra and Justin's middle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Walking and Shopping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their favorite candy?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Justin's favorite soda?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on a horse drawn carriage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Chandra favorite hobby?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February 22, 2016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Chandra and Justin?</dc:title>
  <dcterms:created xsi:type="dcterms:W3CDTF">2021-10-11T21:50:15Z</dcterms:created>
  <dcterms:modified xsi:type="dcterms:W3CDTF">2021-10-11T21:50:15Z</dcterms:modified>
</cp:coreProperties>
</file>