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English?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heading    </w:t>
      </w:r>
      <w:r>
        <w:t xml:space="preserve">   title    </w:t>
      </w:r>
      <w:r>
        <w:t xml:space="preserve">   singular    </w:t>
      </w:r>
      <w:r>
        <w:t xml:space="preserve">   plural    </w:t>
      </w:r>
      <w:r>
        <w:t xml:space="preserve">   end    </w:t>
      </w:r>
      <w:r>
        <w:t xml:space="preserve">   middle    </w:t>
      </w:r>
      <w:r>
        <w:t xml:space="preserve">   beginning    </w:t>
      </w:r>
      <w:r>
        <w:t xml:space="preserve">   characters    </w:t>
      </w:r>
      <w:r>
        <w:t xml:space="preserve">   recount    </w:t>
      </w:r>
      <w:r>
        <w:t xml:space="preserve">   rhyming    </w:t>
      </w:r>
      <w:r>
        <w:t xml:space="preserve">   fable    </w:t>
      </w:r>
      <w:r>
        <w:t xml:space="preserve">   story    </w:t>
      </w:r>
      <w:r>
        <w:t xml:space="preserve">   poem    </w:t>
      </w:r>
      <w:r>
        <w:t xml:space="preserve">   paragraph    </w:t>
      </w:r>
      <w:r>
        <w:t xml:space="preserve">   apostrophe    </w:t>
      </w:r>
      <w:r>
        <w:t xml:space="preserve">   capital    </w:t>
      </w:r>
      <w:r>
        <w:t xml:space="preserve">   full stop    </w:t>
      </w:r>
      <w:r>
        <w:t xml:space="preserve">   comma    </w:t>
      </w:r>
      <w:r>
        <w:t xml:space="preserve">   sentence    </w:t>
      </w:r>
      <w:r>
        <w:t xml:space="preserve">   exclamation    </w:t>
      </w:r>
      <w:r>
        <w:t xml:space="preserve">   command    </w:t>
      </w:r>
      <w:r>
        <w:t xml:space="preserve">   contraction    </w:t>
      </w:r>
      <w:r>
        <w:t xml:space="preserve">   conjunction    </w:t>
      </w:r>
      <w:r>
        <w:t xml:space="preserve">   question    </w:t>
      </w:r>
      <w:r>
        <w:t xml:space="preserve">  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English?</dc:title>
  <dcterms:created xsi:type="dcterms:W3CDTF">2021-10-11T21:49:45Z</dcterms:created>
  <dcterms:modified xsi:type="dcterms:W3CDTF">2021-10-11T21:49:45Z</dcterms:modified>
</cp:coreProperties>
</file>